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69C50" w14:textId="77777777" w:rsidR="003A78F3" w:rsidRDefault="003A78F3">
      <w:pPr>
        <w:rPr>
          <w:rFonts w:ascii="Times New Roman" w:hAnsi="Times New Roman" w:cs="Times New Roman"/>
          <w:lang w:val="it-IT"/>
        </w:rPr>
      </w:pPr>
    </w:p>
    <w:p w14:paraId="65306753" w14:textId="77777777" w:rsidR="003A78F3" w:rsidRDefault="003A78F3">
      <w:pPr>
        <w:rPr>
          <w:rFonts w:ascii="Times New Roman" w:hAnsi="Times New Roman" w:cs="Times New Roman"/>
          <w:lang w:val="it-IT"/>
        </w:rPr>
      </w:pPr>
    </w:p>
    <w:p w14:paraId="2102ECAC" w14:textId="00D77858" w:rsidR="004C1A5D" w:rsidRPr="003A78F3" w:rsidRDefault="003A78F3">
      <w:pPr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 xml:space="preserve">ALLEGATO A </w:t>
      </w:r>
    </w:p>
    <w:p w14:paraId="0A65F8E1" w14:textId="050989BD" w:rsidR="00530056" w:rsidRPr="003A78F3" w:rsidRDefault="00000000" w:rsidP="00530056">
      <w:pPr>
        <w:spacing w:after="0"/>
        <w:jc w:val="center"/>
        <w:rPr>
          <w:rFonts w:ascii="Times New Roman" w:hAnsi="Times New Roman" w:cs="Times New Roman"/>
          <w:b/>
          <w:bCs/>
          <w:lang w:val="it-IT"/>
        </w:rPr>
      </w:pPr>
      <w:r w:rsidRPr="003A78F3">
        <w:rPr>
          <w:rFonts w:ascii="Times New Roman" w:hAnsi="Times New Roman" w:cs="Times New Roman"/>
          <w:b/>
          <w:bCs/>
          <w:lang w:val="it-IT"/>
        </w:rPr>
        <w:t>MODULO DI ADESIONE AL PROGETTO ERASMUS+</w:t>
      </w:r>
    </w:p>
    <w:p w14:paraId="083E56A2" w14:textId="13C5EE9C" w:rsidR="004C1A5D" w:rsidRPr="003A78F3" w:rsidRDefault="00000000" w:rsidP="00530056">
      <w:pPr>
        <w:spacing w:after="0"/>
        <w:jc w:val="center"/>
        <w:rPr>
          <w:rFonts w:ascii="Times New Roman" w:hAnsi="Times New Roman" w:cs="Times New Roman"/>
          <w:b/>
          <w:bCs/>
          <w:lang w:val="it-IT"/>
        </w:rPr>
      </w:pPr>
      <w:r w:rsidRPr="003A78F3">
        <w:rPr>
          <w:rFonts w:ascii="Times New Roman" w:hAnsi="Times New Roman" w:cs="Times New Roman"/>
          <w:b/>
          <w:bCs/>
          <w:lang w:val="it-IT"/>
        </w:rPr>
        <w:t xml:space="preserve">MOBILITÀ IN GRECIA </w:t>
      </w:r>
      <w:bookmarkStart w:id="0" w:name="_Hlk211861852"/>
      <w:r w:rsidRPr="003A78F3">
        <w:rPr>
          <w:rFonts w:ascii="Times New Roman" w:hAnsi="Times New Roman" w:cs="Times New Roman"/>
          <w:b/>
          <w:bCs/>
          <w:lang w:val="it-IT"/>
        </w:rPr>
        <w:t>(</w:t>
      </w:r>
      <w:r w:rsidR="006827A7" w:rsidRPr="001B45BB">
        <w:rPr>
          <w:rFonts w:ascii="Times New Roman" w:hAnsi="Times New Roman" w:cs="Times New Roman"/>
          <w:b/>
        </w:rPr>
        <w:t xml:space="preserve">dal </w:t>
      </w:r>
      <w:r w:rsidR="006827A7">
        <w:rPr>
          <w:rFonts w:ascii="Times New Roman" w:hAnsi="Times New Roman" w:cs="Times New Roman"/>
          <w:b/>
        </w:rPr>
        <w:t xml:space="preserve">30 </w:t>
      </w:r>
      <w:proofErr w:type="spellStart"/>
      <w:r w:rsidR="006827A7">
        <w:rPr>
          <w:rFonts w:ascii="Times New Roman" w:hAnsi="Times New Roman" w:cs="Times New Roman"/>
          <w:b/>
        </w:rPr>
        <w:t>novembre</w:t>
      </w:r>
      <w:proofErr w:type="spellEnd"/>
      <w:r w:rsidR="006827A7" w:rsidRPr="001B45BB">
        <w:rPr>
          <w:rFonts w:ascii="Times New Roman" w:hAnsi="Times New Roman" w:cs="Times New Roman"/>
          <w:b/>
        </w:rPr>
        <w:t xml:space="preserve"> al </w:t>
      </w:r>
      <w:r w:rsidR="006827A7">
        <w:rPr>
          <w:rFonts w:ascii="Times New Roman" w:hAnsi="Times New Roman" w:cs="Times New Roman"/>
          <w:b/>
        </w:rPr>
        <w:t xml:space="preserve">06 </w:t>
      </w:r>
      <w:proofErr w:type="spellStart"/>
      <w:r w:rsidR="006827A7">
        <w:rPr>
          <w:rFonts w:ascii="Times New Roman" w:hAnsi="Times New Roman" w:cs="Times New Roman"/>
          <w:b/>
        </w:rPr>
        <w:t>dicembre</w:t>
      </w:r>
      <w:proofErr w:type="spellEnd"/>
      <w:r w:rsidR="006827A7" w:rsidRPr="001B45BB">
        <w:rPr>
          <w:rFonts w:ascii="Times New Roman" w:hAnsi="Times New Roman" w:cs="Times New Roman"/>
          <w:b/>
        </w:rPr>
        <w:t xml:space="preserve"> 2025</w:t>
      </w:r>
      <w:r w:rsidRPr="003A78F3">
        <w:rPr>
          <w:rFonts w:ascii="Times New Roman" w:hAnsi="Times New Roman" w:cs="Times New Roman"/>
          <w:b/>
          <w:bCs/>
          <w:lang w:val="it-IT"/>
        </w:rPr>
        <w:t>)</w:t>
      </w:r>
      <w:bookmarkEnd w:id="0"/>
    </w:p>
    <w:p w14:paraId="26630EF3" w14:textId="77777777" w:rsidR="00530056" w:rsidRPr="003A78F3" w:rsidRDefault="00530056" w:rsidP="00530056">
      <w:pPr>
        <w:spacing w:after="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5A8E37A7" w14:textId="77777777" w:rsidR="004C1A5D" w:rsidRPr="003A78F3" w:rsidRDefault="00000000">
      <w:pPr>
        <w:rPr>
          <w:rFonts w:ascii="Times New Roman" w:hAnsi="Times New Roman" w:cs="Times New Roman"/>
          <w:b/>
          <w:bCs/>
          <w:lang w:val="it-IT"/>
        </w:rPr>
      </w:pPr>
      <w:r w:rsidRPr="003A78F3">
        <w:rPr>
          <w:rFonts w:ascii="Times New Roman" w:hAnsi="Times New Roman" w:cs="Times New Roman"/>
          <w:b/>
          <w:bCs/>
          <w:lang w:val="it-IT"/>
        </w:rPr>
        <w:t>Progetto PNRR “Realizzazione di scambi ed esperienze formative all’estero per studenti e personale scolastico – Risorse aggiuntive”</w:t>
      </w:r>
    </w:p>
    <w:p w14:paraId="1CF9E15B" w14:textId="77777777" w:rsidR="004C1A5D" w:rsidRPr="003A78F3" w:rsidRDefault="00000000">
      <w:pPr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>Codice progetto: PNRR_2024-1-IT02-KA121-SCH-000212852 – CUP: B56E23004900006</w:t>
      </w:r>
    </w:p>
    <w:p w14:paraId="3036C2ED" w14:textId="77777777" w:rsidR="003A78F3" w:rsidRDefault="003A78F3">
      <w:pPr>
        <w:rPr>
          <w:rFonts w:ascii="Times New Roman" w:hAnsi="Times New Roman" w:cs="Times New Roman"/>
          <w:lang w:val="it-IT"/>
        </w:rPr>
      </w:pPr>
    </w:p>
    <w:p w14:paraId="394711D0" w14:textId="3101E18E" w:rsidR="004C1A5D" w:rsidRPr="003A78F3" w:rsidRDefault="00000000">
      <w:pPr>
        <w:rPr>
          <w:rFonts w:ascii="Times New Roman" w:hAnsi="Times New Roman" w:cs="Times New Roman"/>
          <w:b/>
          <w:bCs/>
          <w:lang w:val="it-IT"/>
        </w:rPr>
      </w:pPr>
      <w:r w:rsidRPr="003A78F3">
        <w:rPr>
          <w:rFonts w:ascii="Times New Roman" w:hAnsi="Times New Roman" w:cs="Times New Roman"/>
          <w:lang w:val="it-IT"/>
        </w:rPr>
        <w:br/>
      </w:r>
      <w:r w:rsidRPr="003A78F3">
        <w:rPr>
          <w:rFonts w:ascii="Times New Roman" w:hAnsi="Times New Roman" w:cs="Times New Roman"/>
          <w:b/>
          <w:bCs/>
          <w:lang w:val="it-IT"/>
        </w:rPr>
        <w:t>SEZIONE 1 – DATI DEL GENITORE/TUTORE</w:t>
      </w:r>
    </w:p>
    <w:p w14:paraId="7169C6CC" w14:textId="1C2B36B9" w:rsidR="004C1A5D" w:rsidRPr="003A78F3" w:rsidRDefault="00000000" w:rsidP="003A78F3">
      <w:pPr>
        <w:spacing w:after="0" w:line="480" w:lineRule="auto"/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 xml:space="preserve">Il/La sottoscritto/a _________________________________nato/a </w:t>
      </w:r>
      <w:proofErr w:type="spellStart"/>
      <w:r w:rsidRPr="003A78F3">
        <w:rPr>
          <w:rFonts w:ascii="Times New Roman" w:hAnsi="Times New Roman" w:cs="Times New Roman"/>
          <w:lang w:val="it-IT"/>
        </w:rPr>
        <w:t>a</w:t>
      </w:r>
      <w:proofErr w:type="spellEnd"/>
      <w:r w:rsidRPr="003A78F3">
        <w:rPr>
          <w:rFonts w:ascii="Times New Roman" w:hAnsi="Times New Roman" w:cs="Times New Roman"/>
          <w:lang w:val="it-IT"/>
        </w:rPr>
        <w:t xml:space="preserve"> ______</w:t>
      </w:r>
      <w:r w:rsidR="003A78F3">
        <w:rPr>
          <w:rFonts w:ascii="Times New Roman" w:hAnsi="Times New Roman" w:cs="Times New Roman"/>
          <w:lang w:val="it-IT"/>
        </w:rPr>
        <w:t>_______</w:t>
      </w:r>
      <w:r w:rsidRPr="003A78F3">
        <w:rPr>
          <w:rFonts w:ascii="Times New Roman" w:hAnsi="Times New Roman" w:cs="Times New Roman"/>
          <w:lang w:val="it-IT"/>
        </w:rPr>
        <w:t>_________ il _____/_____/__________</w:t>
      </w:r>
      <w:r w:rsidR="00530056" w:rsidRPr="003A78F3">
        <w:rPr>
          <w:rFonts w:ascii="Times New Roman" w:hAnsi="Times New Roman" w:cs="Times New Roman"/>
          <w:lang w:val="it-IT"/>
        </w:rPr>
        <w:t xml:space="preserve"> </w:t>
      </w:r>
      <w:r w:rsidRPr="003A78F3">
        <w:rPr>
          <w:rFonts w:ascii="Times New Roman" w:hAnsi="Times New Roman" w:cs="Times New Roman"/>
          <w:lang w:val="it-IT"/>
        </w:rPr>
        <w:t>residente in __________</w:t>
      </w:r>
      <w:r w:rsidR="00530056" w:rsidRPr="003A78F3">
        <w:rPr>
          <w:rFonts w:ascii="Times New Roman" w:hAnsi="Times New Roman" w:cs="Times New Roman"/>
          <w:lang w:val="it-IT"/>
        </w:rPr>
        <w:t>_________________</w:t>
      </w:r>
      <w:r w:rsidRPr="003A78F3">
        <w:rPr>
          <w:rFonts w:ascii="Times New Roman" w:hAnsi="Times New Roman" w:cs="Times New Roman"/>
          <w:lang w:val="it-IT"/>
        </w:rPr>
        <w:t>___________</w:t>
      </w:r>
      <w:r w:rsidR="003A78F3">
        <w:rPr>
          <w:rFonts w:ascii="Times New Roman" w:hAnsi="Times New Roman" w:cs="Times New Roman"/>
          <w:lang w:val="it-IT"/>
        </w:rPr>
        <w:t xml:space="preserve">__ </w:t>
      </w:r>
      <w:r w:rsidRPr="003A78F3">
        <w:rPr>
          <w:rFonts w:ascii="Times New Roman" w:hAnsi="Times New Roman" w:cs="Times New Roman"/>
          <w:lang w:val="it-IT"/>
        </w:rPr>
        <w:t>C.F. __________________________ tel. ____________________  e-mail ______________________</w:t>
      </w:r>
    </w:p>
    <w:p w14:paraId="01FC77C6" w14:textId="77777777" w:rsidR="004C1A5D" w:rsidRPr="003A78F3" w:rsidRDefault="00000000">
      <w:pPr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>Dichiara di essere genitore/tutore dell’alunno/a di seguito indicato/a e allega copia del proprio documento di identità.</w:t>
      </w:r>
    </w:p>
    <w:p w14:paraId="4D8B9D8D" w14:textId="77777777" w:rsidR="004C1A5D" w:rsidRPr="003A78F3" w:rsidRDefault="00000000">
      <w:pPr>
        <w:rPr>
          <w:rFonts w:ascii="Times New Roman" w:hAnsi="Times New Roman" w:cs="Times New Roman"/>
          <w:b/>
          <w:bCs/>
          <w:lang w:val="it-IT"/>
        </w:rPr>
      </w:pPr>
      <w:r w:rsidRPr="003A78F3">
        <w:rPr>
          <w:rFonts w:ascii="Times New Roman" w:hAnsi="Times New Roman" w:cs="Times New Roman"/>
          <w:lang w:val="it-IT"/>
        </w:rPr>
        <w:br/>
      </w:r>
      <w:r w:rsidRPr="003A78F3">
        <w:rPr>
          <w:rFonts w:ascii="Times New Roman" w:hAnsi="Times New Roman" w:cs="Times New Roman"/>
          <w:b/>
          <w:bCs/>
          <w:lang w:val="it-IT"/>
        </w:rPr>
        <w:t>SEZIONE 2 – DATI DELL’ALUNNO/A</w:t>
      </w:r>
    </w:p>
    <w:p w14:paraId="00281407" w14:textId="578011B7" w:rsidR="004C1A5D" w:rsidRPr="003A78F3" w:rsidRDefault="00000000">
      <w:pPr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>Cognome ___________________________</w:t>
      </w:r>
      <w:r w:rsidR="00530056" w:rsidRPr="003A78F3">
        <w:rPr>
          <w:rFonts w:ascii="Times New Roman" w:hAnsi="Times New Roman" w:cs="Times New Roman"/>
          <w:lang w:val="it-IT"/>
        </w:rPr>
        <w:t>_____</w:t>
      </w:r>
      <w:r w:rsidRPr="003A78F3">
        <w:rPr>
          <w:rFonts w:ascii="Times New Roman" w:hAnsi="Times New Roman" w:cs="Times New Roman"/>
          <w:lang w:val="it-IT"/>
        </w:rPr>
        <w:t xml:space="preserve"> Nome___________</w:t>
      </w:r>
      <w:r w:rsidR="003A78F3">
        <w:rPr>
          <w:rFonts w:ascii="Times New Roman" w:hAnsi="Times New Roman" w:cs="Times New Roman"/>
          <w:lang w:val="it-IT"/>
        </w:rPr>
        <w:t>__</w:t>
      </w:r>
      <w:r w:rsidRPr="003A78F3">
        <w:rPr>
          <w:rFonts w:ascii="Times New Roman" w:hAnsi="Times New Roman" w:cs="Times New Roman"/>
          <w:lang w:val="it-IT"/>
        </w:rPr>
        <w:t>___________________</w:t>
      </w:r>
    </w:p>
    <w:p w14:paraId="1C9506F2" w14:textId="0E16A51C" w:rsidR="004C1A5D" w:rsidRPr="003A78F3" w:rsidRDefault="00000000">
      <w:pPr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>Classe _______</w:t>
      </w:r>
      <w:proofErr w:type="gramStart"/>
      <w:r w:rsidRPr="003A78F3">
        <w:rPr>
          <w:rFonts w:ascii="Times New Roman" w:hAnsi="Times New Roman" w:cs="Times New Roman"/>
          <w:lang w:val="it-IT"/>
        </w:rPr>
        <w:t>_  Indirizzo</w:t>
      </w:r>
      <w:proofErr w:type="gramEnd"/>
      <w:r w:rsidR="003A78F3">
        <w:rPr>
          <w:rFonts w:ascii="Times New Roman" w:hAnsi="Times New Roman" w:cs="Times New Roman"/>
          <w:lang w:val="it-IT"/>
        </w:rPr>
        <w:t xml:space="preserve"> di studi</w:t>
      </w:r>
      <w:r w:rsidRPr="003A78F3">
        <w:rPr>
          <w:rFonts w:ascii="Times New Roman" w:hAnsi="Times New Roman" w:cs="Times New Roman"/>
          <w:lang w:val="it-IT"/>
        </w:rPr>
        <w:t xml:space="preserve"> ____________________</w:t>
      </w:r>
      <w:r w:rsidR="00530056" w:rsidRPr="003A78F3">
        <w:rPr>
          <w:rFonts w:ascii="Times New Roman" w:hAnsi="Times New Roman" w:cs="Times New Roman"/>
          <w:lang w:val="it-IT"/>
        </w:rPr>
        <w:t>Sede di _______________________</w:t>
      </w:r>
    </w:p>
    <w:p w14:paraId="1C382073" w14:textId="77777777" w:rsidR="004C1A5D" w:rsidRPr="003A78F3" w:rsidRDefault="00000000">
      <w:pPr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 xml:space="preserve">Nato/a </w:t>
      </w:r>
      <w:proofErr w:type="spellStart"/>
      <w:r w:rsidRPr="003A78F3">
        <w:rPr>
          <w:rFonts w:ascii="Times New Roman" w:hAnsi="Times New Roman" w:cs="Times New Roman"/>
          <w:lang w:val="it-IT"/>
        </w:rPr>
        <w:t>a</w:t>
      </w:r>
      <w:proofErr w:type="spellEnd"/>
      <w:r w:rsidRPr="003A78F3">
        <w:rPr>
          <w:rFonts w:ascii="Times New Roman" w:hAnsi="Times New Roman" w:cs="Times New Roman"/>
          <w:lang w:val="it-IT"/>
        </w:rPr>
        <w:t xml:space="preserve"> ________________________ il _____/_____/__________</w:t>
      </w:r>
    </w:p>
    <w:p w14:paraId="304195EC" w14:textId="13AF19F8" w:rsidR="004C1A5D" w:rsidRPr="003A78F3" w:rsidRDefault="003A78F3">
      <w:pPr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(</w:t>
      </w:r>
      <w:r w:rsidRPr="003A78F3">
        <w:rPr>
          <w:rFonts w:ascii="Times New Roman" w:hAnsi="Times New Roman" w:cs="Times New Roman"/>
          <w:sz w:val="20"/>
          <w:szCs w:val="20"/>
          <w:lang w:val="it-IT"/>
        </w:rPr>
        <w:t>Allega copia chiara del documento di identità, valida per l’espatrio, da utilizzare per la prenotazione aerea</w:t>
      </w:r>
      <w:r>
        <w:rPr>
          <w:rFonts w:ascii="Times New Roman" w:hAnsi="Times New Roman" w:cs="Times New Roman"/>
          <w:sz w:val="20"/>
          <w:szCs w:val="20"/>
          <w:lang w:val="it-IT"/>
        </w:rPr>
        <w:t>)</w:t>
      </w:r>
    </w:p>
    <w:p w14:paraId="5F2156C6" w14:textId="77777777" w:rsidR="004C1A5D" w:rsidRPr="003A78F3" w:rsidRDefault="00000000">
      <w:pPr>
        <w:rPr>
          <w:rFonts w:ascii="Times New Roman" w:hAnsi="Times New Roman" w:cs="Times New Roman"/>
          <w:b/>
          <w:bCs/>
          <w:lang w:val="it-IT"/>
        </w:rPr>
      </w:pPr>
      <w:r w:rsidRPr="003A78F3">
        <w:rPr>
          <w:rFonts w:ascii="Times New Roman" w:hAnsi="Times New Roman" w:cs="Times New Roman"/>
          <w:lang w:val="it-IT"/>
        </w:rPr>
        <w:br/>
      </w:r>
      <w:r w:rsidRPr="003A78F3">
        <w:rPr>
          <w:rFonts w:ascii="Times New Roman" w:hAnsi="Times New Roman" w:cs="Times New Roman"/>
          <w:b/>
          <w:bCs/>
          <w:lang w:val="it-IT"/>
        </w:rPr>
        <w:t>SEZIONE 3 – DICHIARAZIONI DEL GENITORE/TUTORE</w:t>
      </w:r>
    </w:p>
    <w:p w14:paraId="437AB1EA" w14:textId="4618A732" w:rsidR="004C1A5D" w:rsidRPr="003A78F3" w:rsidRDefault="00000000" w:rsidP="003A78F3">
      <w:pPr>
        <w:jc w:val="both"/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>Il/La sottoscritto/a</w:t>
      </w:r>
      <w:r w:rsidR="00530056" w:rsidRPr="003A78F3">
        <w:rPr>
          <w:rFonts w:ascii="Times New Roman" w:hAnsi="Times New Roman" w:cs="Times New Roman"/>
          <w:lang w:val="it-IT"/>
        </w:rPr>
        <w:t xml:space="preserve"> </w:t>
      </w:r>
      <w:r w:rsidRPr="003A78F3">
        <w:rPr>
          <w:rFonts w:ascii="Times New Roman" w:hAnsi="Times New Roman" w:cs="Times New Roman"/>
          <w:lang w:val="it-IT"/>
        </w:rPr>
        <w:t xml:space="preserve">chiede che il/la proprio/a figlio/a sia ammesso/a </w:t>
      </w:r>
      <w:proofErr w:type="spellStart"/>
      <w:r w:rsidRPr="003A78F3">
        <w:rPr>
          <w:rFonts w:ascii="Times New Roman" w:hAnsi="Times New Roman" w:cs="Times New Roman"/>
          <w:lang w:val="it-IT"/>
        </w:rPr>
        <w:t>a</w:t>
      </w:r>
      <w:proofErr w:type="spellEnd"/>
      <w:r w:rsidRPr="003A78F3">
        <w:rPr>
          <w:rFonts w:ascii="Times New Roman" w:hAnsi="Times New Roman" w:cs="Times New Roman"/>
          <w:lang w:val="it-IT"/>
        </w:rPr>
        <w:t xml:space="preserve"> partecipare alla mobilità formativa in Grecia (Kato </w:t>
      </w:r>
      <w:proofErr w:type="spellStart"/>
      <w:r w:rsidRPr="003A78F3">
        <w:rPr>
          <w:rFonts w:ascii="Times New Roman" w:hAnsi="Times New Roman" w:cs="Times New Roman"/>
          <w:lang w:val="it-IT"/>
        </w:rPr>
        <w:t>Achaia</w:t>
      </w:r>
      <w:proofErr w:type="spellEnd"/>
      <w:r w:rsidR="006827A7">
        <w:rPr>
          <w:rFonts w:ascii="Times New Roman" w:hAnsi="Times New Roman" w:cs="Times New Roman"/>
          <w:lang w:val="it-IT"/>
        </w:rPr>
        <w:t>)</w:t>
      </w:r>
      <w:r w:rsidRPr="003A78F3">
        <w:rPr>
          <w:rFonts w:ascii="Times New Roman" w:hAnsi="Times New Roman" w:cs="Times New Roman"/>
          <w:lang w:val="it-IT"/>
        </w:rPr>
        <w:t xml:space="preserve"> nell’ambito del progetto Erasmus+ indicato</w:t>
      </w:r>
      <w:r w:rsidR="006827A7" w:rsidRPr="003A78F3">
        <w:rPr>
          <w:rFonts w:ascii="Times New Roman" w:hAnsi="Times New Roman" w:cs="Times New Roman"/>
          <w:b/>
          <w:bCs/>
          <w:lang w:val="it-IT"/>
        </w:rPr>
        <w:t>(</w:t>
      </w:r>
      <w:r w:rsidR="006827A7" w:rsidRPr="001B45BB">
        <w:rPr>
          <w:rFonts w:ascii="Times New Roman" w:hAnsi="Times New Roman" w:cs="Times New Roman"/>
          <w:b/>
        </w:rPr>
        <w:t xml:space="preserve">dal </w:t>
      </w:r>
      <w:r w:rsidR="006827A7">
        <w:rPr>
          <w:rFonts w:ascii="Times New Roman" w:hAnsi="Times New Roman" w:cs="Times New Roman"/>
          <w:b/>
        </w:rPr>
        <w:t xml:space="preserve">30 </w:t>
      </w:r>
      <w:proofErr w:type="spellStart"/>
      <w:r w:rsidR="006827A7">
        <w:rPr>
          <w:rFonts w:ascii="Times New Roman" w:hAnsi="Times New Roman" w:cs="Times New Roman"/>
          <w:b/>
        </w:rPr>
        <w:t>novembre</w:t>
      </w:r>
      <w:proofErr w:type="spellEnd"/>
      <w:r w:rsidR="006827A7" w:rsidRPr="001B45BB">
        <w:rPr>
          <w:rFonts w:ascii="Times New Roman" w:hAnsi="Times New Roman" w:cs="Times New Roman"/>
          <w:b/>
        </w:rPr>
        <w:t xml:space="preserve"> al </w:t>
      </w:r>
      <w:r w:rsidR="006827A7">
        <w:rPr>
          <w:rFonts w:ascii="Times New Roman" w:hAnsi="Times New Roman" w:cs="Times New Roman"/>
          <w:b/>
        </w:rPr>
        <w:t xml:space="preserve">06 </w:t>
      </w:r>
      <w:proofErr w:type="spellStart"/>
      <w:r w:rsidR="006827A7">
        <w:rPr>
          <w:rFonts w:ascii="Times New Roman" w:hAnsi="Times New Roman" w:cs="Times New Roman"/>
          <w:b/>
        </w:rPr>
        <w:t>dicembre</w:t>
      </w:r>
      <w:proofErr w:type="spellEnd"/>
      <w:r w:rsidR="006827A7" w:rsidRPr="001B45BB">
        <w:rPr>
          <w:rFonts w:ascii="Times New Roman" w:hAnsi="Times New Roman" w:cs="Times New Roman"/>
          <w:b/>
        </w:rPr>
        <w:t xml:space="preserve"> 2025</w:t>
      </w:r>
      <w:r w:rsidR="006827A7" w:rsidRPr="003A78F3">
        <w:rPr>
          <w:rFonts w:ascii="Times New Roman" w:hAnsi="Times New Roman" w:cs="Times New Roman"/>
          <w:b/>
          <w:bCs/>
          <w:lang w:val="it-IT"/>
        </w:rPr>
        <w:t>)</w:t>
      </w:r>
      <w:r w:rsidR="00530056" w:rsidRPr="003A78F3">
        <w:rPr>
          <w:rFonts w:ascii="Times New Roman" w:hAnsi="Times New Roman" w:cs="Times New Roman"/>
          <w:lang w:val="it-IT"/>
        </w:rPr>
        <w:t>.</w:t>
      </w:r>
    </w:p>
    <w:p w14:paraId="39FC92DB" w14:textId="31A75525" w:rsidR="004C1A5D" w:rsidRPr="003A78F3" w:rsidRDefault="00530056" w:rsidP="003A78F3">
      <w:pPr>
        <w:jc w:val="both"/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lastRenderedPageBreak/>
        <w:t>Si dichiara disponibile</w:t>
      </w:r>
      <w:r w:rsidR="003A78F3">
        <w:rPr>
          <w:rFonts w:ascii="Times New Roman" w:hAnsi="Times New Roman" w:cs="Times New Roman"/>
          <w:lang w:val="it-IT"/>
        </w:rPr>
        <w:t xml:space="preserve">, </w:t>
      </w:r>
      <w:r w:rsidR="003A78F3" w:rsidRPr="003A78F3">
        <w:rPr>
          <w:rFonts w:ascii="Times New Roman" w:hAnsi="Times New Roman" w:cs="Times New Roman"/>
          <w:lang w:val="it-IT"/>
        </w:rPr>
        <w:t>qualora si ritenesse necessario</w:t>
      </w:r>
      <w:r w:rsidR="003A78F3">
        <w:rPr>
          <w:rFonts w:ascii="Times New Roman" w:hAnsi="Times New Roman" w:cs="Times New Roman"/>
          <w:lang w:val="it-IT"/>
        </w:rPr>
        <w:t>,</w:t>
      </w:r>
      <w:r w:rsidRPr="003A78F3">
        <w:rPr>
          <w:rFonts w:ascii="Times New Roman" w:hAnsi="Times New Roman" w:cs="Times New Roman"/>
          <w:lang w:val="it-IT"/>
        </w:rPr>
        <w:t xml:space="preserve"> a versare un contributo </w:t>
      </w:r>
      <w:r w:rsidR="006827A7">
        <w:rPr>
          <w:rFonts w:ascii="Times New Roman" w:hAnsi="Times New Roman" w:cs="Times New Roman"/>
          <w:lang w:val="it-IT"/>
        </w:rPr>
        <w:t>fino a</w:t>
      </w:r>
      <w:r w:rsidRPr="003A78F3">
        <w:rPr>
          <w:rFonts w:ascii="Times New Roman" w:hAnsi="Times New Roman" w:cs="Times New Roman"/>
          <w:lang w:val="it-IT"/>
        </w:rPr>
        <w:t xml:space="preserve"> € 200,00 quale integrazione delle spese sostenute dall’Istituto e ad ospitare uno/una studente/</w:t>
      </w:r>
      <w:proofErr w:type="spellStart"/>
      <w:r w:rsidRPr="003A78F3">
        <w:rPr>
          <w:rFonts w:ascii="Times New Roman" w:hAnsi="Times New Roman" w:cs="Times New Roman"/>
          <w:lang w:val="it-IT"/>
        </w:rPr>
        <w:t>ssa</w:t>
      </w:r>
      <w:proofErr w:type="spellEnd"/>
      <w:r w:rsidRPr="003A78F3">
        <w:rPr>
          <w:rFonts w:ascii="Times New Roman" w:hAnsi="Times New Roman" w:cs="Times New Roman"/>
          <w:lang w:val="it-IT"/>
        </w:rPr>
        <w:t xml:space="preserve"> greco/a durante il periodo di mobilità di ritorno o di accoglienza previsto dal progetto.</w:t>
      </w:r>
    </w:p>
    <w:p w14:paraId="299AA357" w14:textId="210AD449" w:rsidR="004C1A5D" w:rsidRPr="003A78F3" w:rsidRDefault="00530056" w:rsidP="003A78F3">
      <w:pPr>
        <w:jc w:val="both"/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 xml:space="preserve">Il sottoscritto autorizza il trattamento dei dati personali ai sensi del Regolamento UE 679/2016 (GDPR) e del </w:t>
      </w:r>
      <w:proofErr w:type="spellStart"/>
      <w:r w:rsidRPr="003A78F3">
        <w:rPr>
          <w:rFonts w:ascii="Times New Roman" w:hAnsi="Times New Roman" w:cs="Times New Roman"/>
          <w:lang w:val="it-IT"/>
        </w:rPr>
        <w:t>D.Lgs.</w:t>
      </w:r>
      <w:proofErr w:type="spellEnd"/>
      <w:r w:rsidRPr="003A78F3">
        <w:rPr>
          <w:rFonts w:ascii="Times New Roman" w:hAnsi="Times New Roman" w:cs="Times New Roman"/>
          <w:lang w:val="it-IT"/>
        </w:rPr>
        <w:t xml:space="preserve"> 196/2003, per le finalità connesse alla partecipazione al progetto Erasmus+.</w:t>
      </w:r>
    </w:p>
    <w:p w14:paraId="3080DB95" w14:textId="77777777" w:rsidR="003A78F3" w:rsidRDefault="003A78F3">
      <w:pPr>
        <w:rPr>
          <w:rFonts w:ascii="Times New Roman" w:hAnsi="Times New Roman" w:cs="Times New Roman"/>
          <w:lang w:val="it-IT"/>
        </w:rPr>
      </w:pPr>
    </w:p>
    <w:p w14:paraId="2C791AE5" w14:textId="3FE0DCBB" w:rsidR="004C1A5D" w:rsidRPr="003A78F3" w:rsidRDefault="00000000" w:rsidP="003A78F3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3A78F3">
        <w:rPr>
          <w:rFonts w:ascii="Times New Roman" w:hAnsi="Times New Roman" w:cs="Times New Roman"/>
          <w:lang w:val="it-IT"/>
        </w:rPr>
        <w:br/>
      </w:r>
      <w:r w:rsidRPr="003A78F3">
        <w:rPr>
          <w:rFonts w:ascii="Times New Roman" w:hAnsi="Times New Roman" w:cs="Times New Roman"/>
          <w:b/>
          <w:bCs/>
          <w:lang w:val="it-IT"/>
        </w:rPr>
        <w:t>SEZIONE 4 – TABELLA DI ATTRIBUZIONE DEL PUNTEGGIO</w:t>
      </w:r>
    </w:p>
    <w:p w14:paraId="3D09984F" w14:textId="1002F684" w:rsidR="004C1A5D" w:rsidRPr="003A78F3" w:rsidRDefault="00000000" w:rsidP="003A78F3">
      <w:pPr>
        <w:jc w:val="center"/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>(da compilarsi a cura dello studente, secondo quanto previsto nell’Avviso)</w:t>
      </w:r>
    </w:p>
    <w:tbl>
      <w:tblPr>
        <w:tblStyle w:val="Tabellagriglia1chiara1"/>
        <w:tblW w:w="10031" w:type="dxa"/>
        <w:jc w:val="center"/>
        <w:tblLook w:val="04A0" w:firstRow="1" w:lastRow="0" w:firstColumn="1" w:lastColumn="0" w:noHBand="0" w:noVBand="1"/>
      </w:tblPr>
      <w:tblGrid>
        <w:gridCol w:w="2941"/>
        <w:gridCol w:w="2109"/>
        <w:gridCol w:w="6"/>
        <w:gridCol w:w="1691"/>
        <w:gridCol w:w="3284"/>
      </w:tblGrid>
      <w:tr w:rsidR="00530056" w:rsidRPr="003A78F3" w14:paraId="09C70866" w14:textId="77777777" w:rsidTr="00530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71536" w14:textId="77777777" w:rsidR="00530056" w:rsidRPr="003A78F3" w:rsidRDefault="00530056" w:rsidP="001F5068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CRITERIO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5A2F1" w14:textId="77777777" w:rsidR="00530056" w:rsidRPr="003A78F3" w:rsidRDefault="00530056" w:rsidP="001F5068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VOTO RIPORTATO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8C7BA" w14:textId="77777777" w:rsidR="00530056" w:rsidRPr="003A78F3" w:rsidRDefault="00530056" w:rsidP="001F5068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PUNTEGGIO ATTRIBUITO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86C80" w14:textId="1023E9E5" w:rsidR="00530056" w:rsidRPr="003A78F3" w:rsidRDefault="00530056" w:rsidP="00530056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it-IT"/>
              </w:rPr>
            </w:pPr>
            <w:r w:rsidRPr="003A78F3">
              <w:rPr>
                <w:rFonts w:ascii="Times New Roman" w:hAnsi="Times New Roman" w:cs="Times New Roman"/>
                <w:lang w:val="it-IT"/>
              </w:rPr>
              <w:t>INDICAZIONE DEL PUNTEGGIO</w:t>
            </w:r>
          </w:p>
        </w:tc>
      </w:tr>
      <w:tr w:rsidR="00530056" w:rsidRPr="003A78F3" w14:paraId="45D91F8F" w14:textId="77777777" w:rsidTr="001F5068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F6BE" w14:textId="77777777" w:rsidR="00530056" w:rsidRPr="003A78F3" w:rsidRDefault="00530056" w:rsidP="001F5068">
            <w:pPr>
              <w:tabs>
                <w:tab w:val="left" w:pos="807"/>
              </w:tabs>
              <w:rPr>
                <w:rFonts w:ascii="Times New Roman" w:hAnsi="Times New Roman" w:cs="Times New Roman"/>
                <w:lang w:val="it-IT"/>
              </w:rPr>
            </w:pPr>
            <w:r w:rsidRPr="003A78F3">
              <w:rPr>
                <w:rFonts w:ascii="Times New Roman" w:hAnsi="Times New Roman" w:cs="Times New Roman"/>
                <w:lang w:val="it-IT"/>
              </w:rPr>
              <w:t>Media dei voti riportata allo scrutinio finale dell’a.s.</w:t>
            </w:r>
            <w:r w:rsidRPr="003A78F3">
              <w:rPr>
                <w:rFonts w:ascii="Times New Roman" w:hAnsi="Times New Roman" w:cs="Times New Roman"/>
                <w:spacing w:val="-2"/>
                <w:lang w:val="it-IT"/>
              </w:rPr>
              <w:t>2024/25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B9328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9233C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14:paraId="0F7991C0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0955AE2E" w14:textId="77777777" w:rsidTr="001F5068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7C41" w14:textId="77777777" w:rsidR="00530056" w:rsidRPr="003A78F3" w:rsidRDefault="00530056" w:rsidP="001F5068">
            <w:pPr>
              <w:pStyle w:val="Corpotesto"/>
              <w:spacing w:before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79225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7,99- 8,99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68AF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14:paraId="0B52FA36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3A5F9AF8" w14:textId="77777777" w:rsidTr="001F5068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D5E8" w14:textId="77777777" w:rsidR="00530056" w:rsidRPr="003A78F3" w:rsidRDefault="00530056" w:rsidP="001F5068">
            <w:pPr>
              <w:pStyle w:val="Corpotesto"/>
              <w:spacing w:before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EBCA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6,99-7,99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7B4C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076D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16F7D634" w14:textId="77777777" w:rsidTr="001F5068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8E2AE" w14:textId="77777777" w:rsidR="00530056" w:rsidRPr="003A78F3" w:rsidRDefault="00530056" w:rsidP="001F5068">
            <w:pPr>
              <w:tabs>
                <w:tab w:val="left" w:pos="807"/>
              </w:tabs>
              <w:spacing w:before="1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78F3">
              <w:rPr>
                <w:rFonts w:ascii="Times New Roman" w:hAnsi="Times New Roman" w:cs="Times New Roman"/>
                <w:lang w:val="it-IT"/>
              </w:rPr>
              <w:t xml:space="preserve">Voto di lingua Inglese riportato allo scrutinio finale </w:t>
            </w:r>
            <w:proofErr w:type="spellStart"/>
            <w:r w:rsidRPr="003A78F3">
              <w:rPr>
                <w:rFonts w:ascii="Times New Roman" w:hAnsi="Times New Roman" w:cs="Times New Roman"/>
                <w:lang w:val="it-IT"/>
              </w:rPr>
              <w:t>dell’a.s.</w:t>
            </w:r>
            <w:proofErr w:type="spellEnd"/>
            <w:r w:rsidRPr="003A78F3">
              <w:rPr>
                <w:rFonts w:ascii="Times New Roman" w:hAnsi="Times New Roman" w:cs="Times New Roman"/>
                <w:lang w:val="it-IT"/>
              </w:rPr>
              <w:t xml:space="preserve"> 2024/25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CE4BC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FCAA0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D489E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3428BB32" w14:textId="77777777" w:rsidTr="001F5068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145A8" w14:textId="77777777" w:rsidR="00530056" w:rsidRPr="003A78F3" w:rsidRDefault="00530056" w:rsidP="001F5068">
            <w:pPr>
              <w:pStyle w:val="Corpotesto"/>
              <w:spacing w:before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23C9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7,99- 8,99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A31F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14:paraId="402DB294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4EF1C087" w14:textId="77777777" w:rsidTr="001F5068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86E" w14:textId="77777777" w:rsidR="00530056" w:rsidRPr="003A78F3" w:rsidRDefault="00530056" w:rsidP="001F5068">
            <w:pPr>
              <w:pStyle w:val="Corpotesto"/>
              <w:spacing w:before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095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6,99-7,99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E594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A79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15E1D8D9" w14:textId="77777777" w:rsidTr="001F5068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DC87" w14:textId="77777777" w:rsidR="00530056" w:rsidRPr="003A78F3" w:rsidRDefault="00530056" w:rsidP="001F5068">
            <w:pPr>
              <w:pStyle w:val="Corpotesto"/>
              <w:spacing w:before="24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78F3">
              <w:rPr>
                <w:rFonts w:ascii="Times New Roman" w:hAnsi="Times New Roman" w:cs="Times New Roman"/>
                <w:lang w:val="it-IT"/>
              </w:rPr>
              <w:t xml:space="preserve">Voto di comportamento allo scrutinio finale </w:t>
            </w:r>
            <w:proofErr w:type="spellStart"/>
            <w:r w:rsidRPr="003A78F3">
              <w:rPr>
                <w:rFonts w:ascii="Times New Roman" w:hAnsi="Times New Roman" w:cs="Times New Roman"/>
                <w:lang w:val="it-IT"/>
              </w:rPr>
              <w:t>dell’a.s.</w:t>
            </w:r>
            <w:proofErr w:type="spellEnd"/>
            <w:r w:rsidRPr="003A78F3">
              <w:rPr>
                <w:rFonts w:ascii="Times New Roman" w:hAnsi="Times New Roman" w:cs="Times New Roman"/>
                <w:lang w:val="it-IT"/>
              </w:rPr>
              <w:t xml:space="preserve"> 2024/2025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FE696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DBD2B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EE8B3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16DCEF86" w14:textId="77777777" w:rsidTr="001F5068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8AAB1" w14:textId="77777777" w:rsidR="00530056" w:rsidRPr="003A78F3" w:rsidRDefault="00530056" w:rsidP="001F5068">
            <w:pPr>
              <w:pStyle w:val="Corpotesto"/>
              <w:spacing w:before="242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90212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481A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14:paraId="1317E5F0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228B6B99" w14:textId="77777777" w:rsidTr="00530056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829" w14:textId="77777777" w:rsidR="00530056" w:rsidRPr="003A78F3" w:rsidRDefault="00530056" w:rsidP="001F5068">
            <w:pPr>
              <w:pStyle w:val="Corpotesto"/>
              <w:spacing w:before="242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2461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5BA7" w14:textId="77777777" w:rsidR="00530056" w:rsidRPr="003A78F3" w:rsidRDefault="00530056" w:rsidP="001F5068">
            <w:pPr>
              <w:pStyle w:val="Corpotesto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78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B45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0056" w:rsidRPr="003A78F3" w14:paraId="68D2E430" w14:textId="77777777" w:rsidTr="00530056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B84C7" w14:textId="77777777" w:rsidR="00530056" w:rsidRPr="003A78F3" w:rsidRDefault="00530056" w:rsidP="001F5068">
            <w:pPr>
              <w:pStyle w:val="Corpotesto"/>
              <w:snapToGrid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1A8FA" w14:textId="77777777" w:rsidR="00530056" w:rsidRPr="003A78F3" w:rsidRDefault="00530056" w:rsidP="001F5068">
            <w:pPr>
              <w:pStyle w:val="Corpotesto"/>
              <w:snapToGrid w:val="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A78F3">
              <w:rPr>
                <w:rFonts w:ascii="Times New Roman" w:hAnsi="Times New Roman" w:cs="Times New Roman"/>
              </w:rPr>
              <w:t>PUNTEGGIO COMPLESSIVO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AC3" w14:textId="77777777" w:rsidR="00530056" w:rsidRPr="003A78F3" w:rsidRDefault="00530056" w:rsidP="001F5068">
            <w:pPr>
              <w:pStyle w:val="Corpotesto"/>
              <w:snapToGrid w:val="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0AB" w14:textId="77777777" w:rsidR="00530056" w:rsidRPr="003A78F3" w:rsidRDefault="00530056" w:rsidP="001F5068">
            <w:pPr>
              <w:pStyle w:val="Corpotesto"/>
              <w:snapToGrid w:val="0"/>
              <w:spacing w:before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092ED99" w14:textId="377EC704" w:rsidR="004C1A5D" w:rsidRPr="003A78F3" w:rsidRDefault="00000000">
      <w:pPr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br/>
      </w:r>
    </w:p>
    <w:p w14:paraId="5FB1D481" w14:textId="467F2FF8" w:rsidR="004C1A5D" w:rsidRPr="003A78F3" w:rsidRDefault="00000000" w:rsidP="00530056">
      <w:pPr>
        <w:spacing w:line="480" w:lineRule="auto"/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br/>
        <w:t>Luogo ___________________</w:t>
      </w:r>
      <w:r w:rsidR="00530056" w:rsidRPr="003A78F3">
        <w:rPr>
          <w:rFonts w:ascii="Times New Roman" w:hAnsi="Times New Roman" w:cs="Times New Roman"/>
          <w:lang w:val="it-IT"/>
        </w:rPr>
        <w:t>__________</w:t>
      </w:r>
      <w:r w:rsidRPr="003A78F3">
        <w:rPr>
          <w:rFonts w:ascii="Times New Roman" w:hAnsi="Times New Roman" w:cs="Times New Roman"/>
          <w:lang w:val="it-IT"/>
        </w:rPr>
        <w:t>_   Data _____/_____/2025</w:t>
      </w:r>
    </w:p>
    <w:p w14:paraId="44325578" w14:textId="77777777" w:rsidR="004C1A5D" w:rsidRPr="003A78F3" w:rsidRDefault="00000000" w:rsidP="00530056">
      <w:pPr>
        <w:spacing w:line="480" w:lineRule="auto"/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>Firma del genitore/tutore ______________________________________</w:t>
      </w:r>
    </w:p>
    <w:p w14:paraId="5A05B90E" w14:textId="77777777" w:rsidR="004C1A5D" w:rsidRPr="003A78F3" w:rsidRDefault="00000000" w:rsidP="00530056">
      <w:pPr>
        <w:spacing w:line="480" w:lineRule="auto"/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t>Firma dello studente ___________________________________________</w:t>
      </w:r>
    </w:p>
    <w:p w14:paraId="28992D79" w14:textId="77777777" w:rsidR="004C1A5D" w:rsidRPr="003A78F3" w:rsidRDefault="00000000">
      <w:pPr>
        <w:rPr>
          <w:rFonts w:ascii="Times New Roman" w:hAnsi="Times New Roman" w:cs="Times New Roman"/>
          <w:lang w:val="it-IT"/>
        </w:rPr>
      </w:pPr>
      <w:r w:rsidRPr="003A78F3">
        <w:rPr>
          <w:rFonts w:ascii="Times New Roman" w:hAnsi="Times New Roman" w:cs="Times New Roman"/>
          <w:lang w:val="it-IT"/>
        </w:rPr>
        <w:br/>
        <w:t>(Allegare: copia documento genitore + copia documento studente)</w:t>
      </w:r>
    </w:p>
    <w:sectPr w:rsidR="004C1A5D" w:rsidRPr="003A78F3" w:rsidSect="00987EBB">
      <w:headerReference w:type="default" r:id="rId8"/>
      <w:headerReference w:type="first" r:id="rId9"/>
      <w:pgSz w:w="12240" w:h="15840"/>
      <w:pgMar w:top="1440" w:right="1800" w:bottom="1440" w:left="1800" w:header="10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B5DFB" w14:textId="77777777" w:rsidR="006E544F" w:rsidRDefault="006E544F" w:rsidP="003A78F3">
      <w:pPr>
        <w:spacing w:after="0" w:line="240" w:lineRule="auto"/>
      </w:pPr>
      <w:r>
        <w:separator/>
      </w:r>
    </w:p>
  </w:endnote>
  <w:endnote w:type="continuationSeparator" w:id="0">
    <w:p w14:paraId="4BF70FB4" w14:textId="77777777" w:rsidR="006E544F" w:rsidRDefault="006E544F" w:rsidP="003A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5501C" w14:textId="77777777" w:rsidR="006E544F" w:rsidRDefault="006E544F" w:rsidP="003A78F3">
      <w:pPr>
        <w:spacing w:after="0" w:line="240" w:lineRule="auto"/>
      </w:pPr>
      <w:r>
        <w:separator/>
      </w:r>
    </w:p>
  </w:footnote>
  <w:footnote w:type="continuationSeparator" w:id="0">
    <w:p w14:paraId="6AD23072" w14:textId="77777777" w:rsidR="006E544F" w:rsidRDefault="006E544F" w:rsidP="003A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3909" w14:textId="04BE6991" w:rsidR="003A78F3" w:rsidRDefault="003A78F3" w:rsidP="003A78F3">
    <w:pPr>
      <w:pStyle w:val="Intestazione"/>
      <w:tabs>
        <w:tab w:val="clear" w:pos="4680"/>
        <w:tab w:val="clear" w:pos="9360"/>
        <w:tab w:val="left" w:pos="315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3661" w14:textId="36ECBB7A" w:rsidR="006827A7" w:rsidRDefault="006827A7" w:rsidP="006827A7">
    <w:pPr>
      <w:pStyle w:val="Intestazione"/>
      <w:tabs>
        <w:tab w:val="clear" w:pos="4680"/>
        <w:tab w:val="clear" w:pos="9360"/>
        <w:tab w:val="center" w:pos="4320"/>
      </w:tabs>
      <w:rPr>
        <w:noProof/>
        <w:sz w:val="20"/>
        <w:lang w:eastAsia="it-IT"/>
      </w:rPr>
    </w:pPr>
    <w:r>
      <w:rPr>
        <w:noProof/>
      </w:rPr>
      <w:drawing>
        <wp:inline distT="0" distB="0" distL="0" distR="0" wp14:anchorId="32E0FE0E" wp14:editId="7C7F248B">
          <wp:extent cx="5160010" cy="535940"/>
          <wp:effectExtent l="0" t="0" r="2540" b="0"/>
          <wp:docPr id="3" name="Image 3" descr="Immagine che contiene testo, schermata, Carattere, design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testo, schermata, Carattere, design  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0010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4CA1C" w14:textId="112E5161" w:rsidR="003A78F3" w:rsidRDefault="006827A7" w:rsidP="006827A7">
    <w:pPr>
      <w:pStyle w:val="Intestazione"/>
      <w:tabs>
        <w:tab w:val="clear" w:pos="4680"/>
        <w:tab w:val="clear" w:pos="9360"/>
        <w:tab w:val="left" w:pos="2325"/>
        <w:tab w:val="center" w:pos="43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749265">
    <w:abstractNumId w:val="8"/>
  </w:num>
  <w:num w:numId="2" w16cid:durableId="2060129816">
    <w:abstractNumId w:val="6"/>
  </w:num>
  <w:num w:numId="3" w16cid:durableId="1039821027">
    <w:abstractNumId w:val="5"/>
  </w:num>
  <w:num w:numId="4" w16cid:durableId="908658674">
    <w:abstractNumId w:val="4"/>
  </w:num>
  <w:num w:numId="5" w16cid:durableId="812917010">
    <w:abstractNumId w:val="7"/>
  </w:num>
  <w:num w:numId="6" w16cid:durableId="820852470">
    <w:abstractNumId w:val="3"/>
  </w:num>
  <w:num w:numId="7" w16cid:durableId="1489981355">
    <w:abstractNumId w:val="2"/>
  </w:num>
  <w:num w:numId="8" w16cid:durableId="711350311">
    <w:abstractNumId w:val="1"/>
  </w:num>
  <w:num w:numId="9" w16cid:durableId="20567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78F3"/>
    <w:rsid w:val="004C1A5D"/>
    <w:rsid w:val="004D3871"/>
    <w:rsid w:val="00530056"/>
    <w:rsid w:val="006827A7"/>
    <w:rsid w:val="006E544F"/>
    <w:rsid w:val="00743233"/>
    <w:rsid w:val="00987EBB"/>
    <w:rsid w:val="00AA1D8D"/>
    <w:rsid w:val="00B47730"/>
    <w:rsid w:val="00C6099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C25A3C"/>
  <w14:defaultImageDpi w14:val="300"/>
  <w15:docId w15:val="{4FAB74DA-B25A-D84F-89ED-7F9238A3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lagriglia1chiara1">
    <w:name w:val="Tabella griglia 1 chiara1"/>
    <w:basedOn w:val="Tabellanormale"/>
    <w:uiPriority w:val="46"/>
    <w:rsid w:val="00530056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catanzaromariano@outlook.it</cp:lastModifiedBy>
  <cp:revision>2</cp:revision>
  <dcterms:created xsi:type="dcterms:W3CDTF">2025-10-20T12:11:00Z</dcterms:created>
  <dcterms:modified xsi:type="dcterms:W3CDTF">2025-10-20T12:11:00Z</dcterms:modified>
  <cp:category/>
</cp:coreProperties>
</file>